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C09A1" w14:textId="77777777" w:rsidR="00CF14F0" w:rsidRDefault="00CF14F0" w:rsidP="00CF14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CF14F0">
        <w:rPr>
          <w:rFonts w:ascii="Arial" w:eastAsia="Calibri" w:hAnsi="Arial" w:cs="Arial"/>
          <w:b/>
          <w:noProof/>
          <w:lang w:val="en-GB"/>
        </w:rPr>
        <w:drawing>
          <wp:inline distT="0" distB="0" distL="0" distR="0" wp14:anchorId="28692C0F" wp14:editId="65CC08A0">
            <wp:extent cx="2247469" cy="1011933"/>
            <wp:effectExtent l="0" t="0" r="635" b="0"/>
            <wp:docPr id="1410671591" name="Picture 1" descr="A blu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71591" name="Picture 1" descr="A blue circle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337" cy="102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0FED8" w14:textId="77777777" w:rsidR="00670EB5" w:rsidRDefault="00670EB5" w:rsidP="00CF14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5DA2A16A" w14:textId="49F5A15B" w:rsidR="00122E9B" w:rsidRPr="00122E9B" w:rsidRDefault="00122E9B" w:rsidP="00670E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Co-Financing Guidelines for Applicants</w:t>
      </w:r>
    </w:p>
    <w:p w14:paraId="43174A81" w14:textId="77777777" w:rsidR="00122E9B" w:rsidRPr="00122E9B" w:rsidRDefault="00670EB5" w:rsidP="001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C4D30F4">
          <v:rect id="_x0000_i1026" style="width:0;height:1.5pt" o:hralign="center" o:hrstd="t" o:hr="t" fillcolor="#a0a0a0" stroked="f"/>
        </w:pict>
      </w:r>
    </w:p>
    <w:p w14:paraId="6F921F63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1. Introduction</w:t>
      </w:r>
    </w:p>
    <w:p w14:paraId="53CB01B7" w14:textId="77777777" w:rsidR="00122E9B" w:rsidRPr="00122E9B" w:rsidRDefault="00122E9B" w:rsidP="00DF2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SADC Transfrontier Conservation Areas Financing Facility (TFCA FF) requires applicants to provide co-financing to enhance ownership, leverage additional resources, and strengthen the long-term sustainability of interventions within Transfrontier Conservation Areas (TFCAs). These guidelines outline the rules, eligibility criteria, and documentation requirements for co-financing under the TFCA FF.</w:t>
      </w:r>
    </w:p>
    <w:p w14:paraId="2E0DA0EC" w14:textId="77777777" w:rsidR="00122E9B" w:rsidRPr="00122E9B" w:rsidRDefault="00670EB5" w:rsidP="001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185BE845">
          <v:rect id="_x0000_i1027" style="width:0;height:1.5pt" o:hralign="center" o:hrstd="t" o:hr="t" fillcolor="#a0a0a0" stroked="f"/>
        </w:pict>
      </w:r>
    </w:p>
    <w:p w14:paraId="5BE35699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2. Definition of Co-Financing</w:t>
      </w:r>
    </w:p>
    <w:p w14:paraId="3B7E15C2" w14:textId="77777777" w:rsidR="00122E9B" w:rsidRPr="00E85E34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Co-financing refers to </w:t>
      </w:r>
      <w:r w:rsidRPr="00122E9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cash </w:t>
      </w:r>
      <w:r w:rsidRPr="00E85E3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or in-kind contributions</w:t>
      </w: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provided by the applicant or partner institutions, in addition to the TFCA FF grant</w:t>
      </w: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that directly support the </w:t>
      </w: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implementation of project activities. Co-financing must be:</w:t>
      </w:r>
    </w:p>
    <w:p w14:paraId="6F1575B6" w14:textId="1EACCACB" w:rsidR="00122E9B" w:rsidRPr="00E85E34" w:rsidRDefault="00122E9B" w:rsidP="00122E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Directly linked to project </w:t>
      </w:r>
      <w:r w:rsidR="008F0B45"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implementation.</w:t>
      </w:r>
    </w:p>
    <w:p w14:paraId="2551B6D6" w14:textId="408D3232" w:rsidR="00122E9B" w:rsidRPr="00E85E34" w:rsidRDefault="00122E9B" w:rsidP="00122E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Explicitly committed at project </w:t>
      </w:r>
      <w:r w:rsidR="008F0B45"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start.</w:t>
      </w:r>
    </w:p>
    <w:p w14:paraId="7A8530E8" w14:textId="62A92C86" w:rsidR="00E80BE5" w:rsidRPr="00E85E34" w:rsidRDefault="00E80BE5" w:rsidP="00122E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Within the project implementation period</w:t>
      </w:r>
    </w:p>
    <w:p w14:paraId="4AE002FD" w14:textId="2E0E3727" w:rsidR="00122E9B" w:rsidRPr="00E85E34" w:rsidRDefault="00122E9B" w:rsidP="00122E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Transparent, measurable, and </w:t>
      </w:r>
      <w:r w:rsidR="008F0B45"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auditable.</w:t>
      </w:r>
    </w:p>
    <w:p w14:paraId="0EDF762F" w14:textId="77777777" w:rsidR="00122E9B" w:rsidRPr="00122E9B" w:rsidRDefault="00122E9B" w:rsidP="00122E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Clearly aligned with the project’s objectives</w:t>
      </w: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139D41AB" w14:textId="3B14EFF8" w:rsidR="00122E9B" w:rsidRPr="00122E9B" w:rsidRDefault="00670EB5" w:rsidP="001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18EA5A90">
          <v:rect id="_x0000_i1028" style="width:0;height:1.5pt" o:hralign="center" o:hrstd="t" o:hr="t" fillcolor="#a0a0a0" stroked="f"/>
        </w:pict>
      </w:r>
    </w:p>
    <w:p w14:paraId="12ED0BE0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3. Minimum Co-Financing Requirement</w:t>
      </w:r>
    </w:p>
    <w:p w14:paraId="2AED402E" w14:textId="16F0B5D0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Grants awarded under the TFCA FF will range from </w:t>
      </w:r>
      <w:r w:rsidRPr="00122E9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EUR 300,000 to EUR </w:t>
      </w:r>
      <w:r w:rsidR="00EF5D8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3,00</w:t>
      </w:r>
      <w:r w:rsidRPr="00122E9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0,000</w:t>
      </w: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All applicants must contribute </w:t>
      </w: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r w:rsidRPr="00E85E3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minimum of 10% co-financing</w:t>
      </w: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of the total project budget.</w:t>
      </w:r>
    </w:p>
    <w:p w14:paraId="6AC3FA34" w14:textId="2A4250DC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Co-financing may include both cash and eligible in-kind contributions (see Sections 4 and 5)</w:t>
      </w:r>
    </w:p>
    <w:p w14:paraId="7B628064" w14:textId="77777777" w:rsidR="00122E9B" w:rsidRPr="00122E9B" w:rsidRDefault="00670EB5" w:rsidP="001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1A10254">
          <v:rect id="_x0000_i1029" style="width:0;height:1.5pt" o:hralign="center" o:hrstd="t" o:hr="t" fillcolor="#a0a0a0" stroked="f"/>
        </w:pict>
      </w:r>
    </w:p>
    <w:p w14:paraId="0CE484ED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4. Eligibility of Co-Financing</w:t>
      </w:r>
    </w:p>
    <w:p w14:paraId="35CC30AB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4.1. Eligible Co-Financing</w:t>
      </w:r>
    </w:p>
    <w:p w14:paraId="7573EF47" w14:textId="77777777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Co-financing is eligible only if it is </w:t>
      </w:r>
      <w:r w:rsidRPr="00122E9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directly attributable to project implementation</w:t>
      </w: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Examples include:</w:t>
      </w:r>
    </w:p>
    <w:p w14:paraId="7BAF6ADB" w14:textId="0E20E294" w:rsidR="00122E9B" w:rsidRPr="00122E9B" w:rsidRDefault="00122E9B" w:rsidP="00122E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Applicant staff time dedicated to the project (valued on a Full-Time Equivalent basis</w:t>
      </w:r>
      <w:r w:rsidR="00E85E34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).</w:t>
      </w:r>
    </w:p>
    <w:p w14:paraId="13A33B56" w14:textId="1BB140EE" w:rsidR="00122E9B" w:rsidRPr="00122E9B" w:rsidRDefault="00122E9B" w:rsidP="00122E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Use of project-relevant equipment, vehicles, facilities, or </w:t>
      </w:r>
      <w:r w:rsidR="000641B7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tools.</w:t>
      </w:r>
    </w:p>
    <w:p w14:paraId="78281BBE" w14:textId="12BAA6DC" w:rsidR="00122E9B" w:rsidRPr="00122E9B" w:rsidRDefault="00122E9B" w:rsidP="00122E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Direct financial contributions from the applicant or </w:t>
      </w:r>
      <w:r w:rsidR="000641B7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partners.</w:t>
      </w:r>
    </w:p>
    <w:p w14:paraId="35BD4F7F" w14:textId="05911FA1" w:rsidR="00122E9B" w:rsidRPr="00122E9B" w:rsidRDefault="00122E9B" w:rsidP="00122E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Contributions from ongoing donor-funded projects aligned to the proposed </w:t>
      </w:r>
      <w:r w:rsidR="000641B7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activities.</w:t>
      </w:r>
    </w:p>
    <w:p w14:paraId="13B933CF" w14:textId="77777777" w:rsidR="00122E9B" w:rsidRPr="00122E9B" w:rsidRDefault="00122E9B" w:rsidP="00122E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Technical expertise or advisory support essential for project delivery.</w:t>
      </w:r>
    </w:p>
    <w:p w14:paraId="43055867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4.2. Ineligible Co-Financing</w:t>
      </w:r>
    </w:p>
    <w:p w14:paraId="3F1D36D8" w14:textId="77777777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following cannot be counted as co-financing:</w:t>
      </w:r>
    </w:p>
    <w:p w14:paraId="5ECDC4A0" w14:textId="359CEBDF" w:rsidR="00122E9B" w:rsidRPr="00122E9B" w:rsidRDefault="00DB09DB" w:rsidP="00122E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</w:t>
      </w:r>
      <w:r w:rsidR="00122E9B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alaries,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that are </w:t>
      </w:r>
      <w:r w:rsidR="00122E9B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not causally related to the </w:t>
      </w:r>
      <w:r w:rsidR="003F1040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project.</w:t>
      </w:r>
    </w:p>
    <w:p w14:paraId="16FD04E5" w14:textId="45350923" w:rsidR="00122E9B" w:rsidRPr="00122E9B" w:rsidRDefault="00122E9B" w:rsidP="00122E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General administrative overheads not directly linked to project </w:t>
      </w:r>
      <w:r w:rsidR="003F1040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outputs.</w:t>
      </w:r>
    </w:p>
    <w:p w14:paraId="03B185B5" w14:textId="7A5F6FF7" w:rsidR="00122E9B" w:rsidRPr="00122E9B" w:rsidRDefault="00122E9B" w:rsidP="00122E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Unverified volunteer </w:t>
      </w:r>
      <w:r w:rsidR="003F1040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time.</w:t>
      </w:r>
    </w:p>
    <w:p w14:paraId="4C63334A" w14:textId="4189D933" w:rsidR="00122E9B" w:rsidRDefault="00122E9B" w:rsidP="00122E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Unsecured or undocumented </w:t>
      </w:r>
      <w:r w:rsidR="003F1040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pledges.</w:t>
      </w:r>
    </w:p>
    <w:p w14:paraId="039616F1" w14:textId="70460A04" w:rsidR="00EF5D8A" w:rsidRPr="00122E9B" w:rsidRDefault="00EF5D8A" w:rsidP="00122E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Expenditure not permissible under </w:t>
      </w:r>
      <w:r w:rsid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eligible</w:t>
      </w:r>
      <w:r w:rsidR="00DB09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activities</w:t>
      </w:r>
    </w:p>
    <w:p w14:paraId="14B3831D" w14:textId="1AD9CF8B" w:rsidR="00122E9B" w:rsidRPr="00122E9B" w:rsidRDefault="00122E9B" w:rsidP="00122E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Expenditures incurred prior to the project start </w:t>
      </w:r>
      <w:r w:rsidR="003F1040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date.</w:t>
      </w:r>
    </w:p>
    <w:p w14:paraId="45B9B239" w14:textId="77777777" w:rsidR="00122E9B" w:rsidRDefault="00122E9B" w:rsidP="00122E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Any contribution that cannot be independently audited.</w:t>
      </w:r>
    </w:p>
    <w:p w14:paraId="2BC2F4E0" w14:textId="69FA4892" w:rsidR="00EF5D8A" w:rsidRPr="00122E9B" w:rsidRDefault="00EF5D8A" w:rsidP="00E85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F5D8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Applicants must ensure that costs, receipts, or expenditures reported under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co-</w:t>
      </w:r>
      <w:r w:rsidRPr="00EF5D8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financing are not simultaneously claimed or presented under the donor-funded portion of the project or under any other donor contribution.</w:t>
      </w:r>
    </w:p>
    <w:p w14:paraId="7FF70181" w14:textId="77777777" w:rsidR="00122E9B" w:rsidRPr="00122E9B" w:rsidRDefault="00670EB5" w:rsidP="001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8E33D50">
          <v:rect id="_x0000_i1030" style="width:0;height:1.5pt" o:hralign="center" o:hrstd="t" o:hr="t" fillcolor="#a0a0a0" stroked="f"/>
        </w:pict>
      </w:r>
    </w:p>
    <w:p w14:paraId="4201B909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5. Types of Co-Financing</w:t>
      </w:r>
    </w:p>
    <w:p w14:paraId="57245BD2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5.1. Cash Contributions</w:t>
      </w:r>
    </w:p>
    <w:p w14:paraId="28E3610E" w14:textId="4D33091A" w:rsidR="00122E9B" w:rsidRPr="00122E9B" w:rsidRDefault="008A2655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xamples of</w:t>
      </w: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122E9B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financial contributions include:</w:t>
      </w:r>
    </w:p>
    <w:p w14:paraId="360F20CA" w14:textId="6BE92092" w:rsidR="00122E9B" w:rsidRPr="00122E9B" w:rsidRDefault="00122E9B" w:rsidP="00122E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Organisational funds allocated to project </w:t>
      </w:r>
      <w:r w:rsidR="003F1040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activities.</w:t>
      </w:r>
    </w:p>
    <w:p w14:paraId="7D69C2E4" w14:textId="56FDC572" w:rsidR="00122E9B" w:rsidRPr="00122E9B" w:rsidRDefault="00122E9B" w:rsidP="00122E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Grants from other </w:t>
      </w:r>
      <w:r w:rsidR="003F1040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donors.</w:t>
      </w:r>
    </w:p>
    <w:p w14:paraId="5D66990A" w14:textId="09073074" w:rsidR="00122E9B" w:rsidRPr="00122E9B" w:rsidRDefault="00122E9B" w:rsidP="00122E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Private sector </w:t>
      </w:r>
      <w:r w:rsidR="003F1040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investments.</w:t>
      </w:r>
    </w:p>
    <w:p w14:paraId="440A0A58" w14:textId="6E8612F5" w:rsidR="00122E9B" w:rsidRPr="00122E9B" w:rsidRDefault="00122E9B" w:rsidP="00122E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Contributions from </w:t>
      </w:r>
      <w:r w:rsidR="008A265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other third parties</w:t>
      </w:r>
      <w:r w:rsidR="003F1040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1E48FE35" w14:textId="77777777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These must be supported by clear, documented commitments.</w:t>
      </w:r>
    </w:p>
    <w:p w14:paraId="714CF764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5.2. In-Kind Contributions</w:t>
      </w:r>
    </w:p>
    <w:p w14:paraId="30BBA3C0" w14:textId="77777777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Non-financial inputs, such as:</w:t>
      </w:r>
    </w:p>
    <w:p w14:paraId="2985D04C" w14:textId="34360CEF" w:rsidR="00122E9B" w:rsidRPr="00122E9B" w:rsidRDefault="00122E9B" w:rsidP="00122E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Staff time (valued using actual salary + benefits)</w:t>
      </w:r>
    </w:p>
    <w:p w14:paraId="0D94BB65" w14:textId="4A11073E" w:rsidR="00122E9B" w:rsidRPr="00122E9B" w:rsidRDefault="00122E9B" w:rsidP="00122E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Equipment, technology, or vehicles used for project </w:t>
      </w:r>
      <w:r w:rsidR="003F1040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activities.</w:t>
      </w:r>
    </w:p>
    <w:p w14:paraId="1DE5C59E" w14:textId="0F38E5CD" w:rsidR="00122E9B" w:rsidRPr="00122E9B" w:rsidRDefault="00122E9B" w:rsidP="00122E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Office or field facilities</w:t>
      </w:r>
    </w:p>
    <w:p w14:paraId="12DB1385" w14:textId="2047F6BB" w:rsidR="00122E9B" w:rsidRPr="00122E9B" w:rsidRDefault="00122E9B" w:rsidP="00122E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Community labour </w:t>
      </w:r>
    </w:p>
    <w:p w14:paraId="798895FA" w14:textId="77777777" w:rsidR="00122E9B" w:rsidRPr="00122E9B" w:rsidRDefault="00122E9B" w:rsidP="00122E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Access to land or natural resources necessary for implementation.</w:t>
      </w:r>
    </w:p>
    <w:p w14:paraId="07EE8EA9" w14:textId="77777777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In-kind contributions must be valued using appropriate and auditable methodologies (see Section 7).</w:t>
      </w:r>
    </w:p>
    <w:p w14:paraId="6E7FDF13" w14:textId="77777777" w:rsidR="00122E9B" w:rsidRPr="00122E9B" w:rsidRDefault="00670EB5" w:rsidP="001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0B3F603">
          <v:rect id="_x0000_i1031" style="width:0;height:1.5pt" o:hralign="center" o:hrstd="t" o:hr="t" fillcolor="#a0a0a0" stroked="f"/>
        </w:pict>
      </w:r>
    </w:p>
    <w:p w14:paraId="3A9DCDDE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6. Documentation and Verification Requirements</w:t>
      </w:r>
    </w:p>
    <w:p w14:paraId="52EFA220" w14:textId="77777777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All co-financing must be:</w:t>
      </w:r>
    </w:p>
    <w:p w14:paraId="4E2B95B8" w14:textId="77777777" w:rsidR="00122E9B" w:rsidRPr="0079428F" w:rsidRDefault="00122E9B" w:rsidP="00122E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Transparent</w:t>
      </w:r>
    </w:p>
    <w:p w14:paraId="791B837D" w14:textId="77777777" w:rsidR="00122E9B" w:rsidRPr="0079428F" w:rsidRDefault="00122E9B" w:rsidP="00122E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Verifiable</w:t>
      </w:r>
    </w:p>
    <w:p w14:paraId="2F9055D6" w14:textId="77777777" w:rsidR="00122E9B" w:rsidRPr="0079428F" w:rsidRDefault="00122E9B" w:rsidP="00122E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Fully committed before project start</w:t>
      </w:r>
    </w:p>
    <w:p w14:paraId="4F39BD4C" w14:textId="28922675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Applicants m</w:t>
      </w:r>
      <w:r w:rsidR="007942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ay be requested to</w:t>
      </w: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submit supporting documentation, such as:</w:t>
      </w:r>
    </w:p>
    <w:p w14:paraId="751FDC2E" w14:textId="45045B06" w:rsidR="00122E9B" w:rsidRPr="00122E9B" w:rsidRDefault="00122E9B" w:rsidP="00122E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Letters of commitment from contributing </w:t>
      </w:r>
      <w:r w:rsidR="00E85E34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partners.</w:t>
      </w:r>
    </w:p>
    <w:p w14:paraId="624ECD2A" w14:textId="467460FF" w:rsidR="00122E9B" w:rsidRPr="00122E9B" w:rsidRDefault="00122E9B" w:rsidP="00122E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Signed agreements or </w:t>
      </w:r>
      <w:proofErr w:type="spellStart"/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MoUs</w:t>
      </w:r>
      <w:proofErr w:type="spellEnd"/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specifying </w:t>
      </w:r>
      <w:r w:rsidR="00E85E34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contributions.</w:t>
      </w:r>
    </w:p>
    <w:p w14:paraId="0421B93A" w14:textId="6DCCA42C" w:rsidR="00122E9B" w:rsidRPr="00122E9B" w:rsidRDefault="00122E9B" w:rsidP="00122E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HR records showing staff time allocations and salary </w:t>
      </w:r>
      <w:r w:rsidR="00E85E34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rates.</w:t>
      </w:r>
    </w:p>
    <w:p w14:paraId="1CCB87F1" w14:textId="7BA9370D" w:rsidR="00122E9B" w:rsidRPr="00122E9B" w:rsidRDefault="00122E9B" w:rsidP="00122E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Asset registers for equipment and </w:t>
      </w:r>
      <w:r w:rsidR="00E85E34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vehicles.</w:t>
      </w:r>
    </w:p>
    <w:p w14:paraId="472ADFEC" w14:textId="3391AAFC" w:rsidR="00122E9B" w:rsidRPr="00122E9B" w:rsidRDefault="00122E9B" w:rsidP="00122E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Budget allocation letters from donors or </w:t>
      </w:r>
      <w:r w:rsidR="00E85E34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partners.</w:t>
      </w:r>
    </w:p>
    <w:p w14:paraId="52DD437D" w14:textId="77777777" w:rsidR="00122E9B" w:rsidRDefault="00122E9B" w:rsidP="00122E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Valuation methodologies for in-kind contributions.</w:t>
      </w:r>
    </w:p>
    <w:p w14:paraId="1975DA7A" w14:textId="51B3F998" w:rsidR="0079428F" w:rsidRPr="00122E9B" w:rsidRDefault="0079428F" w:rsidP="00122E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Any other documentation that would support the validity of the cofinance </w:t>
      </w:r>
      <w:r w:rsid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contributions.</w:t>
      </w:r>
    </w:p>
    <w:p w14:paraId="0D72FBB0" w14:textId="09DA2E40" w:rsid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Throughout implementation, recipients must report on co-financing in each technical and financial report and maintain full documentation for audit by IUCN, KfW, EU, or authorised auditors.</w:t>
      </w:r>
    </w:p>
    <w:p w14:paraId="7118AA4F" w14:textId="77777777" w:rsidR="005E414A" w:rsidRPr="00122E9B" w:rsidRDefault="005E414A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F2E4A49" w14:textId="77777777" w:rsidR="00122E9B" w:rsidRDefault="00670EB5" w:rsidP="001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pict w14:anchorId="22F1A3AA">
          <v:rect id="_x0000_i1032" style="width:0;height:1.5pt" o:hralign="center" o:bullet="t" o:hrstd="t" o:hr="t" fillcolor="#a0a0a0" stroked="f"/>
        </w:pict>
      </w:r>
    </w:p>
    <w:p w14:paraId="79CB7CBE" w14:textId="77777777" w:rsidR="005E414A" w:rsidRPr="00122E9B" w:rsidRDefault="005E414A" w:rsidP="001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DE48099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7. Valuation of In-Kind Contributions</w:t>
      </w:r>
    </w:p>
    <w:p w14:paraId="4226629F" w14:textId="00F10B97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In-kind contributions must be valued using transparent and consistent methods</w:t>
      </w:r>
      <w:r w:rsidR="0079428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for example</w:t>
      </w: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tbl>
      <w:tblPr>
        <w:tblW w:w="89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6151"/>
      </w:tblGrid>
      <w:tr w:rsidR="00122E9B" w:rsidRPr="00122E9B" w14:paraId="007F8E19" w14:textId="77777777" w:rsidTr="00122E9B">
        <w:trPr>
          <w:trHeight w:val="31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A23D1C" w14:textId="77777777" w:rsidR="00122E9B" w:rsidRPr="00122E9B" w:rsidRDefault="00122E9B" w:rsidP="00122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2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Contribution Type</w:t>
            </w:r>
          </w:p>
        </w:tc>
        <w:tc>
          <w:tcPr>
            <w:tcW w:w="0" w:type="auto"/>
            <w:vAlign w:val="center"/>
            <w:hideMark/>
          </w:tcPr>
          <w:p w14:paraId="4C0F42B9" w14:textId="77777777" w:rsidR="00122E9B" w:rsidRPr="00122E9B" w:rsidRDefault="00122E9B" w:rsidP="00DF2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2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Valuation Method</w:t>
            </w:r>
          </w:p>
        </w:tc>
      </w:tr>
      <w:tr w:rsidR="00122E9B" w:rsidRPr="00122E9B" w14:paraId="7DECCB22" w14:textId="77777777" w:rsidTr="00122E9B">
        <w:trPr>
          <w:trHeight w:val="305"/>
          <w:tblCellSpacing w:w="15" w:type="dxa"/>
        </w:trPr>
        <w:tc>
          <w:tcPr>
            <w:tcW w:w="0" w:type="auto"/>
            <w:vAlign w:val="center"/>
            <w:hideMark/>
          </w:tcPr>
          <w:p w14:paraId="387B1539" w14:textId="77777777" w:rsidR="00122E9B" w:rsidRPr="00122E9B" w:rsidRDefault="00122E9B" w:rsidP="0012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2E9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Staff time</w:t>
            </w:r>
          </w:p>
        </w:tc>
        <w:tc>
          <w:tcPr>
            <w:tcW w:w="0" w:type="auto"/>
            <w:vAlign w:val="center"/>
            <w:hideMark/>
          </w:tcPr>
          <w:p w14:paraId="64E9F1C4" w14:textId="77777777" w:rsidR="00122E9B" w:rsidRPr="00122E9B" w:rsidRDefault="00122E9B" w:rsidP="0012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2E9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Actual salary + benefits for time allocated (FTE)</w:t>
            </w:r>
          </w:p>
        </w:tc>
      </w:tr>
      <w:tr w:rsidR="00122E9B" w:rsidRPr="00122E9B" w14:paraId="74267391" w14:textId="77777777" w:rsidTr="00122E9B">
        <w:trPr>
          <w:trHeight w:val="317"/>
          <w:tblCellSpacing w:w="15" w:type="dxa"/>
        </w:trPr>
        <w:tc>
          <w:tcPr>
            <w:tcW w:w="0" w:type="auto"/>
            <w:vAlign w:val="center"/>
            <w:hideMark/>
          </w:tcPr>
          <w:p w14:paraId="207681F1" w14:textId="77777777" w:rsidR="00122E9B" w:rsidRPr="00122E9B" w:rsidRDefault="00122E9B" w:rsidP="0012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2E9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Vehicles / equipment</w:t>
            </w:r>
          </w:p>
        </w:tc>
        <w:tc>
          <w:tcPr>
            <w:tcW w:w="0" w:type="auto"/>
            <w:vAlign w:val="center"/>
            <w:hideMark/>
          </w:tcPr>
          <w:p w14:paraId="7D63AE66" w14:textId="0BB80E5F" w:rsidR="00122E9B" w:rsidRPr="00122E9B" w:rsidRDefault="00122E9B" w:rsidP="0012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  <w:r w:rsidRPr="00122E9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tandard depreciation</w:t>
            </w:r>
          </w:p>
        </w:tc>
      </w:tr>
      <w:tr w:rsidR="00122E9B" w:rsidRPr="00122E9B" w14:paraId="1587B206" w14:textId="77777777" w:rsidTr="00122E9B">
        <w:trPr>
          <w:trHeight w:val="317"/>
          <w:tblCellSpacing w:w="15" w:type="dxa"/>
        </w:trPr>
        <w:tc>
          <w:tcPr>
            <w:tcW w:w="0" w:type="auto"/>
            <w:vAlign w:val="center"/>
            <w:hideMark/>
          </w:tcPr>
          <w:p w14:paraId="022C6CE7" w14:textId="77777777" w:rsidR="00122E9B" w:rsidRPr="00122E9B" w:rsidRDefault="00122E9B" w:rsidP="0012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2E9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Buildings / facilities</w:t>
            </w:r>
          </w:p>
        </w:tc>
        <w:tc>
          <w:tcPr>
            <w:tcW w:w="0" w:type="auto"/>
            <w:vAlign w:val="center"/>
            <w:hideMark/>
          </w:tcPr>
          <w:p w14:paraId="7D5A8AB1" w14:textId="345D22F2" w:rsidR="00122E9B" w:rsidRPr="00122E9B" w:rsidRDefault="00DF20A5" w:rsidP="0012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Project proportion of l</w:t>
            </w:r>
            <w:r w:rsidR="00122E9B" w:rsidRPr="00122E9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ocal market rental values</w:t>
            </w:r>
          </w:p>
        </w:tc>
      </w:tr>
      <w:tr w:rsidR="00122E9B" w:rsidRPr="00122E9B" w14:paraId="0059DF77" w14:textId="77777777" w:rsidTr="00122E9B">
        <w:trPr>
          <w:trHeight w:val="317"/>
          <w:tblCellSpacing w:w="15" w:type="dxa"/>
        </w:trPr>
        <w:tc>
          <w:tcPr>
            <w:tcW w:w="0" w:type="auto"/>
            <w:vAlign w:val="center"/>
            <w:hideMark/>
          </w:tcPr>
          <w:p w14:paraId="731C1D53" w14:textId="77777777" w:rsidR="00122E9B" w:rsidRPr="00122E9B" w:rsidRDefault="00122E9B" w:rsidP="0012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2E9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Professional expertise</w:t>
            </w:r>
          </w:p>
        </w:tc>
        <w:tc>
          <w:tcPr>
            <w:tcW w:w="0" w:type="auto"/>
            <w:vAlign w:val="center"/>
            <w:hideMark/>
          </w:tcPr>
          <w:p w14:paraId="189DFF5A" w14:textId="77777777" w:rsidR="00122E9B" w:rsidRPr="00122E9B" w:rsidRDefault="00122E9B" w:rsidP="0012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22E9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Prevailing rates for similar services</w:t>
            </w:r>
          </w:p>
        </w:tc>
      </w:tr>
    </w:tbl>
    <w:p w14:paraId="12DE7B73" w14:textId="77777777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All valuations must be justified and documented in the project budget and narrative</w:t>
      </w: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7C32AC7D" w14:textId="77777777" w:rsidR="00122E9B" w:rsidRPr="00122E9B" w:rsidRDefault="00670EB5" w:rsidP="001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B206AAE">
          <v:rect id="_x0000_i1033" style="width:0;height:1.5pt" o:hralign="center" o:hrstd="t" o:hr="t" fillcolor="#a0a0a0" stroked="f"/>
        </w:pict>
      </w:r>
    </w:p>
    <w:p w14:paraId="3F102B15" w14:textId="77777777" w:rsidR="00122E9B" w:rsidRPr="00122E9B" w:rsidRDefault="00122E9B" w:rsidP="00122E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22E9B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8. Reporting and Compliance</w:t>
      </w:r>
    </w:p>
    <w:p w14:paraId="6A51916E" w14:textId="77777777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Grant recipients must:</w:t>
      </w:r>
    </w:p>
    <w:p w14:paraId="564509C4" w14:textId="389F313D" w:rsidR="00122E9B" w:rsidRPr="00122E9B" w:rsidRDefault="00122E9B" w:rsidP="00122E9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Report all co-financing contributions in each progress and financial </w:t>
      </w:r>
      <w:r w:rsidR="00F0688C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report.</w:t>
      </w:r>
    </w:p>
    <w:p w14:paraId="3194981E" w14:textId="213FD29B" w:rsidR="00122E9B" w:rsidRPr="00122E9B" w:rsidRDefault="00122E9B" w:rsidP="00122E9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Maintain auditable records for all </w:t>
      </w:r>
      <w:r w:rsidR="00F0688C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contributions.</w:t>
      </w:r>
    </w:p>
    <w:p w14:paraId="2C9C90AA" w14:textId="2DB06986" w:rsidR="00122E9B" w:rsidRPr="00122E9B" w:rsidRDefault="00122E9B" w:rsidP="00122E9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Notify </w:t>
      </w:r>
      <w:r w:rsidR="00E85E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IUCN</w:t>
      </w: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immediately of any changes in co-financing </w:t>
      </w:r>
      <w:r w:rsidR="00F0688C"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commitments.</w:t>
      </w:r>
    </w:p>
    <w:p w14:paraId="0D669477" w14:textId="77777777" w:rsidR="00122E9B" w:rsidRPr="00122E9B" w:rsidRDefault="00122E9B" w:rsidP="00122E9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Demonstrate how co-financing contributed to project outputs and outcomes.</w:t>
      </w:r>
    </w:p>
    <w:p w14:paraId="335A5061" w14:textId="77777777" w:rsidR="00122E9B" w:rsidRPr="00122E9B" w:rsidRDefault="00122E9B" w:rsidP="0012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2E9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Failure to meet co-financing requirements may result in delayed disbursements, reduction in grant amount, or termination of the grant agreement.</w:t>
      </w:r>
    </w:p>
    <w:p w14:paraId="2ACA6717" w14:textId="3251A036" w:rsidR="00122E9B" w:rsidRPr="00122E9B" w:rsidRDefault="00122E9B" w:rsidP="001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A42B65A" w14:textId="196427A5" w:rsidR="00122E9B" w:rsidRPr="00122E9B" w:rsidRDefault="00122E9B" w:rsidP="001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B53B2C0" w14:textId="77777777" w:rsidR="00122E9B" w:rsidRPr="00122E9B" w:rsidRDefault="00122E9B">
      <w:pPr>
        <w:rPr>
          <w:lang w:val="en-GB"/>
        </w:rPr>
      </w:pPr>
    </w:p>
    <w:p w14:paraId="0C5CF6BE" w14:textId="77777777" w:rsidR="00372A26" w:rsidRDefault="00372A26"/>
    <w:sectPr w:rsidR="00372A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497BA1"/>
    <w:multiLevelType w:val="multilevel"/>
    <w:tmpl w:val="2CF2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93FAF"/>
    <w:multiLevelType w:val="multilevel"/>
    <w:tmpl w:val="A82E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249F4"/>
    <w:multiLevelType w:val="multilevel"/>
    <w:tmpl w:val="8E1C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B3552"/>
    <w:multiLevelType w:val="multilevel"/>
    <w:tmpl w:val="8FD8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E66DA"/>
    <w:multiLevelType w:val="multilevel"/>
    <w:tmpl w:val="EF5C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15F4D"/>
    <w:multiLevelType w:val="multilevel"/>
    <w:tmpl w:val="C5F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56714"/>
    <w:multiLevelType w:val="multilevel"/>
    <w:tmpl w:val="779C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E1860"/>
    <w:multiLevelType w:val="multilevel"/>
    <w:tmpl w:val="BE3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85BC4"/>
    <w:multiLevelType w:val="multilevel"/>
    <w:tmpl w:val="6C0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E005E"/>
    <w:multiLevelType w:val="multilevel"/>
    <w:tmpl w:val="65A2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571659">
    <w:abstractNumId w:val="8"/>
  </w:num>
  <w:num w:numId="2" w16cid:durableId="1102412523">
    <w:abstractNumId w:val="6"/>
  </w:num>
  <w:num w:numId="3" w16cid:durableId="25647031">
    <w:abstractNumId w:val="5"/>
  </w:num>
  <w:num w:numId="4" w16cid:durableId="600377613">
    <w:abstractNumId w:val="4"/>
  </w:num>
  <w:num w:numId="5" w16cid:durableId="1187712619">
    <w:abstractNumId w:val="7"/>
  </w:num>
  <w:num w:numId="6" w16cid:durableId="1897929707">
    <w:abstractNumId w:val="3"/>
  </w:num>
  <w:num w:numId="7" w16cid:durableId="1918903076">
    <w:abstractNumId w:val="2"/>
  </w:num>
  <w:num w:numId="8" w16cid:durableId="901331659">
    <w:abstractNumId w:val="1"/>
  </w:num>
  <w:num w:numId="9" w16cid:durableId="1928996331">
    <w:abstractNumId w:val="0"/>
  </w:num>
  <w:num w:numId="10" w16cid:durableId="1523013052">
    <w:abstractNumId w:val="12"/>
  </w:num>
  <w:num w:numId="11" w16cid:durableId="2097359455">
    <w:abstractNumId w:val="15"/>
  </w:num>
  <w:num w:numId="12" w16cid:durableId="1786386000">
    <w:abstractNumId w:val="13"/>
  </w:num>
  <w:num w:numId="13" w16cid:durableId="1360279176">
    <w:abstractNumId w:val="10"/>
  </w:num>
  <w:num w:numId="14" w16cid:durableId="434980831">
    <w:abstractNumId w:val="11"/>
  </w:num>
  <w:num w:numId="15" w16cid:durableId="1566187769">
    <w:abstractNumId w:val="9"/>
  </w:num>
  <w:num w:numId="16" w16cid:durableId="459688360">
    <w:abstractNumId w:val="14"/>
  </w:num>
  <w:num w:numId="17" w16cid:durableId="1054426276">
    <w:abstractNumId w:val="17"/>
  </w:num>
  <w:num w:numId="18" w16cid:durableId="370806033">
    <w:abstractNumId w:val="16"/>
  </w:num>
  <w:num w:numId="19" w16cid:durableId="12446029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1B7"/>
    <w:rsid w:val="00122E9B"/>
    <w:rsid w:val="0015074B"/>
    <w:rsid w:val="0029639D"/>
    <w:rsid w:val="002E5FFF"/>
    <w:rsid w:val="00326F90"/>
    <w:rsid w:val="00372A26"/>
    <w:rsid w:val="003F1040"/>
    <w:rsid w:val="0057210B"/>
    <w:rsid w:val="005E414A"/>
    <w:rsid w:val="005E4A56"/>
    <w:rsid w:val="00670EB5"/>
    <w:rsid w:val="0079428F"/>
    <w:rsid w:val="008A2655"/>
    <w:rsid w:val="008F0B45"/>
    <w:rsid w:val="00AA1D8D"/>
    <w:rsid w:val="00B47730"/>
    <w:rsid w:val="00CB0664"/>
    <w:rsid w:val="00CF14F0"/>
    <w:rsid w:val="00DB09DB"/>
    <w:rsid w:val="00DF20A5"/>
    <w:rsid w:val="00E80BE5"/>
    <w:rsid w:val="00E85E34"/>
    <w:rsid w:val="00EF5D8A"/>
    <w:rsid w:val="00F068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ocId w14:val="07FCF8C4"/>
  <w14:defaultImageDpi w14:val="300"/>
  <w15:docId w15:val="{EF851E6F-B4EB-4D7A-A0E3-09F3AD2E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E80B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2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1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NTETA Onkemetse</cp:lastModifiedBy>
  <cp:revision>3</cp:revision>
  <dcterms:created xsi:type="dcterms:W3CDTF">2025-11-25T09:26:00Z</dcterms:created>
  <dcterms:modified xsi:type="dcterms:W3CDTF">2025-11-25T11:02:00Z</dcterms:modified>
  <cp:category/>
</cp:coreProperties>
</file>